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C3E8" w14:textId="3CE55A52" w:rsidR="004547B5" w:rsidRDefault="00000000">
      <w:pPr>
        <w:pStyle w:val="Ttulo1"/>
      </w:pPr>
      <w:r>
        <w:t xml:space="preserve">Cuestionario Juegos Olímpicos </w:t>
      </w:r>
    </w:p>
    <w:p w14:paraId="3A807C9D" w14:textId="53C45A44" w:rsidR="004547B5" w:rsidRDefault="00000000">
      <w:r>
        <w:t xml:space="preserve">Este </w:t>
      </w:r>
      <w:proofErr w:type="spellStart"/>
      <w:r>
        <w:t>cuestionario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</w:t>
      </w:r>
      <w:r w:rsidR="00B50C04">
        <w:t>60</w:t>
      </w:r>
      <w:r>
        <w:t xml:space="preserve"> </w:t>
      </w:r>
      <w:proofErr w:type="spellStart"/>
      <w:r>
        <w:t>preguntas</w:t>
      </w:r>
      <w:proofErr w:type="spellEnd"/>
      <w:r>
        <w:t xml:space="preserve"> con sus respuestas basadas en información detallada de los Juegos Olímpicos.</w:t>
      </w:r>
    </w:p>
    <w:p w14:paraId="6E396B00" w14:textId="77777777" w:rsidR="004547B5" w:rsidRDefault="00000000">
      <w:r>
        <w:t>1. ¿En qué año se celebraron los primeros Juegos Olímpicos de la Antigüedad?</w:t>
      </w:r>
    </w:p>
    <w:p w14:paraId="2BCAC248" w14:textId="77777777" w:rsidR="004547B5" w:rsidRDefault="00000000">
      <w:r>
        <w:t>Respuesta: 776 a.C. en Olimpia, Grecia.</w:t>
      </w:r>
    </w:p>
    <w:p w14:paraId="1C8C118F" w14:textId="77777777" w:rsidR="004547B5" w:rsidRDefault="00000000">
      <w:r>
        <w:t>2. ¿Dónde se realizaban los Juegos Olímpicos de la Antigüedad?</w:t>
      </w:r>
    </w:p>
    <w:p w14:paraId="448A66C7" w14:textId="77777777" w:rsidR="004547B5" w:rsidRDefault="00000000">
      <w:r>
        <w:t>Respuesta: En Olimpia, un santuario religioso dedicado a Zeus en Grecia.</w:t>
      </w:r>
    </w:p>
    <w:p w14:paraId="0C95B33E" w14:textId="77777777" w:rsidR="004547B5" w:rsidRDefault="00000000">
      <w:r>
        <w:t>3. ¿Cada cuántos años se celebraban los Juegos Olímpicos en la Antigüedad?</w:t>
      </w:r>
    </w:p>
    <w:p w14:paraId="660A07EB" w14:textId="77777777" w:rsidR="004547B5" w:rsidRDefault="00000000">
      <w:r>
        <w:t>Respuesta: Cada 4 años.</w:t>
      </w:r>
    </w:p>
    <w:p w14:paraId="29DEBDA1" w14:textId="77777777" w:rsidR="004547B5" w:rsidRDefault="00000000">
      <w:r>
        <w:t>4. ¿Cuál era el propósito original de los Juegos Olímpicos antiguos?</w:t>
      </w:r>
    </w:p>
    <w:p w14:paraId="611D9B9C" w14:textId="77777777" w:rsidR="004547B5" w:rsidRDefault="00000000">
      <w:r>
        <w:t>Respuesta: Honrar al dios Zeus y fomentar la unidad entre las polis griegas.</w:t>
      </w:r>
    </w:p>
    <w:p w14:paraId="47E78C82" w14:textId="77777777" w:rsidR="004547B5" w:rsidRDefault="00000000">
      <w:r>
        <w:t>5. ¿Quiénes podían participar en los Juegos Olímpicos de la Antigüedad?</w:t>
      </w:r>
    </w:p>
    <w:p w14:paraId="19063317" w14:textId="77777777" w:rsidR="004547B5" w:rsidRDefault="00000000">
      <w:r>
        <w:t>Respuesta: Solo hombres griegos libres; las mujeres y esclavos estaban excluidos.</w:t>
      </w:r>
    </w:p>
    <w:p w14:paraId="1DE2C75C" w14:textId="77777777" w:rsidR="004547B5" w:rsidRDefault="00000000">
      <w:r>
        <w:t>6. ¿Qué tipo de competiciones se incluían en los Juegos Olímpicos antiguos?</w:t>
      </w:r>
    </w:p>
    <w:p w14:paraId="2006CB46" w14:textId="77777777" w:rsidR="004547B5" w:rsidRDefault="00000000">
      <w:r>
        <w:t>Respuesta: Atletismo, lucha, boxeo, carreras de carros, pancracio y pentatlón.</w:t>
      </w:r>
    </w:p>
    <w:p w14:paraId="3FB0EE68" w14:textId="77777777" w:rsidR="004547B5" w:rsidRDefault="00000000">
      <w:r>
        <w:t>7. ¿Qué era el pentatlón en los Juegos Olímpicos antiguos?</w:t>
      </w:r>
    </w:p>
    <w:p w14:paraId="01B6EB8B" w14:textId="77777777" w:rsidR="004547B5" w:rsidRDefault="00000000">
      <w:r>
        <w:t>Respuesta: Una competición que incluía cinco disciplinas: salto de longitud, lanzamiento de disco, lanzamiento de jabalina, carrera y lucha.</w:t>
      </w:r>
    </w:p>
    <w:p w14:paraId="6176EC37" w14:textId="77777777" w:rsidR="004547B5" w:rsidRDefault="00000000">
      <w:r>
        <w:t>8. ¿Cuál era el premio para los ganadores de los Juegos Olímpicos de la Antigüedad?</w:t>
      </w:r>
    </w:p>
    <w:p w14:paraId="2A50E714" w14:textId="77777777" w:rsidR="004547B5" w:rsidRDefault="00000000">
      <w:r>
        <w:t>Respuesta: Una corona de olivo llamada kotinos, además de prestigio y reconocimiento en su polis.</w:t>
      </w:r>
    </w:p>
    <w:p w14:paraId="7CBDC6B9" w14:textId="77777777" w:rsidR="004547B5" w:rsidRDefault="00000000">
      <w:r>
        <w:t>9. ¿En qué año fueron abolidos los Juegos Olímpicos de la Antigüedad?</w:t>
      </w:r>
    </w:p>
    <w:p w14:paraId="177DACF5" w14:textId="77777777" w:rsidR="004547B5" w:rsidRDefault="00000000">
      <w:r>
        <w:t>Respuesta: En el año 393 d.C. por el emperador romano Teodosio I.</w:t>
      </w:r>
    </w:p>
    <w:p w14:paraId="4B60EF52" w14:textId="77777777" w:rsidR="004547B5" w:rsidRDefault="00000000">
      <w:r>
        <w:t>10. ¿Por qué se abolieron los Juegos Olímpicos antiguos?</w:t>
      </w:r>
    </w:p>
    <w:p w14:paraId="60C9FF18" w14:textId="77777777" w:rsidR="004547B5" w:rsidRDefault="00000000">
      <w:r>
        <w:t>Respuesta: Porque eran considerados festivales paganos que contradecían el cristianismo.</w:t>
      </w:r>
    </w:p>
    <w:p w14:paraId="404C218C" w14:textId="77777777" w:rsidR="004547B5" w:rsidRDefault="00000000">
      <w:r>
        <w:t>11. ¿Quién fue el impulsor de los Juegos Olímpicos modernos?</w:t>
      </w:r>
    </w:p>
    <w:p w14:paraId="43AFCBEE" w14:textId="77777777" w:rsidR="004547B5" w:rsidRDefault="00000000">
      <w:r>
        <w:t>Respuesta: El barón Pierre de Coubertin.</w:t>
      </w:r>
    </w:p>
    <w:p w14:paraId="4A2F3BA8" w14:textId="77777777" w:rsidR="004547B5" w:rsidRDefault="00000000">
      <w:r>
        <w:lastRenderedPageBreak/>
        <w:t>12. ¿En qué año se celebraron los primeros Juegos Olímpicos modernos?</w:t>
      </w:r>
    </w:p>
    <w:p w14:paraId="11107FD7" w14:textId="77777777" w:rsidR="004547B5" w:rsidRDefault="00000000">
      <w:r>
        <w:t>Respuesta: En 1896.</w:t>
      </w:r>
    </w:p>
    <w:p w14:paraId="41050C7C" w14:textId="77777777" w:rsidR="004547B5" w:rsidRDefault="00000000">
      <w:r>
        <w:t>13. ¿Dónde se realizaron los primeros Juegos Olímpicos modernos?</w:t>
      </w:r>
    </w:p>
    <w:p w14:paraId="79BCBF6B" w14:textId="77777777" w:rsidR="004547B5" w:rsidRDefault="00000000">
      <w:r>
        <w:t>Respuesta: En Atenas, Grecia.</w:t>
      </w:r>
    </w:p>
    <w:p w14:paraId="59086BEC" w14:textId="77777777" w:rsidR="004547B5" w:rsidRDefault="00000000">
      <w:r>
        <w:t>14. ¿Cuántos países participaron en los Juegos Olímpicos de 1896?</w:t>
      </w:r>
    </w:p>
    <w:p w14:paraId="332126E9" w14:textId="77777777" w:rsidR="004547B5" w:rsidRDefault="00000000">
      <w:r>
        <w:t>Respuesta: 14 países.</w:t>
      </w:r>
    </w:p>
    <w:p w14:paraId="19DE7AE2" w14:textId="77777777" w:rsidR="004547B5" w:rsidRDefault="00000000">
      <w:r>
        <w:t>15. ¿Cuántos atletas participaron en los Juegos Olímpicos de 1896?</w:t>
      </w:r>
    </w:p>
    <w:p w14:paraId="071CF976" w14:textId="77777777" w:rsidR="004547B5" w:rsidRDefault="00000000">
      <w:r>
        <w:t>Respuesta: 241 atletas.</w:t>
      </w:r>
    </w:p>
    <w:p w14:paraId="7D9AD0AC" w14:textId="77777777" w:rsidR="004547B5" w:rsidRDefault="00000000">
      <w:r>
        <w:t>16. ¿Qué deportes se incluyeron en los primeros Juegos Olímpicos modernos?</w:t>
      </w:r>
    </w:p>
    <w:p w14:paraId="37444827" w14:textId="77777777" w:rsidR="004547B5" w:rsidRDefault="00000000">
      <w:r>
        <w:t>Respuesta: Atletismo, ciclismo, esgrima, gimnasia, halterofilia, lucha, natación, tenis y tiro.</w:t>
      </w:r>
    </w:p>
    <w:p w14:paraId="5190C8C6" w14:textId="77777777" w:rsidR="004547B5" w:rsidRDefault="00000000">
      <w:r>
        <w:t>17. ¿Cuál fue la primera sede olímpica fuera de Europa?</w:t>
      </w:r>
    </w:p>
    <w:p w14:paraId="3A732E25" w14:textId="77777777" w:rsidR="004547B5" w:rsidRDefault="00000000">
      <w:r>
        <w:t>Respuesta: San Luis, Estados Unidos, en 1904.</w:t>
      </w:r>
    </w:p>
    <w:p w14:paraId="6FBE0F97" w14:textId="77777777" w:rsidR="004547B5" w:rsidRDefault="00000000">
      <w:r>
        <w:t>18. ¿Qué ciudad fue la primera en repetir como sede olímpica?</w:t>
      </w:r>
    </w:p>
    <w:p w14:paraId="6968FF00" w14:textId="77777777" w:rsidR="004547B5" w:rsidRDefault="00000000">
      <w:r>
        <w:t>Respuesta: Londres, que organizó los juegos en 1908, 1948 y 2012.</w:t>
      </w:r>
    </w:p>
    <w:p w14:paraId="7C0B999C" w14:textId="77777777" w:rsidR="004547B5" w:rsidRDefault="00000000">
      <w:r>
        <w:t>19. ¿Qué significa el lema olímpico 'Citius, Altius, Fortius – Communiter'?</w:t>
      </w:r>
    </w:p>
    <w:p w14:paraId="6410E41D" w14:textId="77777777" w:rsidR="004547B5" w:rsidRDefault="00000000">
      <w:r>
        <w:t>Respuesta: Más rápido, más alto, más fuerte – juntos.</w:t>
      </w:r>
    </w:p>
    <w:p w14:paraId="770C22D8" w14:textId="77777777" w:rsidR="004547B5" w:rsidRDefault="00000000">
      <w:r>
        <w:t>20. ¿Quién creó el lema olímpico?</w:t>
      </w:r>
    </w:p>
    <w:p w14:paraId="27A1B168" w14:textId="77777777" w:rsidR="004547B5" w:rsidRDefault="00000000">
      <w:r>
        <w:t>Respuesta: El sacerdote Henri Didon, amigo de Pierre de Coubertin.</w:t>
      </w:r>
    </w:p>
    <w:p w14:paraId="011F9CDB" w14:textId="77777777" w:rsidR="004547B5" w:rsidRDefault="00000000">
      <w:r>
        <w:t>21. ¿Qué representan los cinco aros olímpicos?</w:t>
      </w:r>
    </w:p>
    <w:p w14:paraId="34D12845" w14:textId="77777777" w:rsidR="004547B5" w:rsidRDefault="00000000">
      <w:r>
        <w:t>Respuesta: La unión de los cinco continentes habitados (África, América, Asia, Europa y Oceanía).</w:t>
      </w:r>
    </w:p>
    <w:p w14:paraId="5702A713" w14:textId="77777777" w:rsidR="004547B5" w:rsidRDefault="00000000">
      <w:r>
        <w:t>22. ¿En qué año se diseñó la bandera olímpica?</w:t>
      </w:r>
    </w:p>
    <w:p w14:paraId="1BD0583D" w14:textId="77777777" w:rsidR="004547B5" w:rsidRDefault="00000000">
      <w:r>
        <w:t>Respuesta: En 1913.</w:t>
      </w:r>
    </w:p>
    <w:p w14:paraId="22D5CD2A" w14:textId="77777777" w:rsidR="004547B5" w:rsidRDefault="00000000">
      <w:r>
        <w:t>23. ¿Cuándo fue izada por primera vez la bandera olímpica?</w:t>
      </w:r>
    </w:p>
    <w:p w14:paraId="7F2C9627" w14:textId="77777777" w:rsidR="004547B5" w:rsidRDefault="00000000">
      <w:r>
        <w:t>Respuesta: En Amberes 1920.</w:t>
      </w:r>
    </w:p>
    <w:p w14:paraId="6C894476" w14:textId="77777777" w:rsidR="004547B5" w:rsidRDefault="00000000">
      <w:r>
        <w:t>24. ¿Qué colores tienen los aros olímpicos?</w:t>
      </w:r>
    </w:p>
    <w:p w14:paraId="69144B17" w14:textId="77777777" w:rsidR="004547B5" w:rsidRDefault="00000000">
      <w:r>
        <w:lastRenderedPageBreak/>
        <w:t>Respuesta: Azul, amarillo, negro, verde y rojo sobre fondo blanco.</w:t>
      </w:r>
    </w:p>
    <w:p w14:paraId="4A91A4AB" w14:textId="77777777" w:rsidR="004547B5" w:rsidRDefault="00000000">
      <w:r>
        <w:t>25. ¿Qué simbolizan los colores de los aros olímpicos?</w:t>
      </w:r>
    </w:p>
    <w:p w14:paraId="506722DD" w14:textId="77777777" w:rsidR="004547B5" w:rsidRDefault="00000000">
      <w:r>
        <w:t>Respuesta: Que al menos un color de cada bandera del mundo está representado en los aros.</w:t>
      </w:r>
    </w:p>
    <w:p w14:paraId="1FB163F6" w14:textId="77777777" w:rsidR="004547B5" w:rsidRDefault="00000000">
      <w:r>
        <w:t>26. ¿Qué significa la llama olímpica?</w:t>
      </w:r>
    </w:p>
    <w:p w14:paraId="73548884" w14:textId="77777777" w:rsidR="004547B5" w:rsidRDefault="00000000">
      <w:r>
        <w:t>Respuesta: El vínculo entre los Juegos Olímpicos antiguos y modernos, representa paz, amistad y unidad.</w:t>
      </w:r>
    </w:p>
    <w:p w14:paraId="0D0619FB" w14:textId="77777777" w:rsidR="004547B5" w:rsidRDefault="00000000">
      <w:r>
        <w:t>27. ¿Dónde se enciende la llama olímpica antes de cada edición?</w:t>
      </w:r>
    </w:p>
    <w:p w14:paraId="3E1F668F" w14:textId="77777777" w:rsidR="004547B5" w:rsidRDefault="00000000">
      <w:r>
        <w:t>Respuesta: En Olimpia, Grecia, usando rayos solares y un espejo parabólico.</w:t>
      </w:r>
    </w:p>
    <w:p w14:paraId="55AE5483" w14:textId="77777777" w:rsidR="004547B5" w:rsidRDefault="00000000">
      <w:r>
        <w:t>28. ¿En qué edición moderna se introdujo la antorcha olímpica?</w:t>
      </w:r>
    </w:p>
    <w:p w14:paraId="1BED1A41" w14:textId="77777777" w:rsidR="004547B5" w:rsidRDefault="00000000">
      <w:r>
        <w:t>Respuesta: Berlín 1936.</w:t>
      </w:r>
    </w:p>
    <w:p w14:paraId="72150255" w14:textId="77777777" w:rsidR="004547B5" w:rsidRDefault="00000000">
      <w:r>
        <w:t>29. ¿Cuál es el recorrido de la antorcha olímpica?</w:t>
      </w:r>
    </w:p>
    <w:p w14:paraId="2B07651A" w14:textId="77777777" w:rsidR="004547B5" w:rsidRDefault="00000000">
      <w:r>
        <w:t>Respuesta: Desde Olimpia hasta la ciudad sede de los Juegos Olímpicos.</w:t>
      </w:r>
    </w:p>
    <w:p w14:paraId="55BE516A" w14:textId="77777777" w:rsidR="004547B5" w:rsidRDefault="00000000">
      <w:r>
        <w:t>30. ¿Qué son los Juegos Olímpicos de Invierno?</w:t>
      </w:r>
    </w:p>
    <w:p w14:paraId="0146277A" w14:textId="77777777" w:rsidR="004547B5" w:rsidRDefault="00000000">
      <w:r>
        <w:t>Respuesta: Una versión de los Juegos Olímpicos dedicada a deportes de invierno como esquí, patinaje y hockey sobre hielo.</w:t>
      </w:r>
    </w:p>
    <w:p w14:paraId="5AEC3232" w14:textId="5254F721" w:rsidR="00122150" w:rsidRDefault="00122150" w:rsidP="00122150">
      <w:pPr>
        <w:pStyle w:val="NormalWeb"/>
      </w:pPr>
      <w:r>
        <w:rPr>
          <w:rFonts w:hAnsi="Symbol"/>
        </w:rPr>
        <w:t>31.</w:t>
      </w:r>
      <w:r>
        <w:t xml:space="preserve"> ¿Qué disciplina se considera la más importante en los Juegos Olímpicos modernos?</w:t>
      </w:r>
      <w:r>
        <w:br/>
      </w:r>
      <w:r>
        <w:rPr>
          <w:rStyle w:val="Textoennegrita"/>
        </w:rPr>
        <w:t>Respuesta:</w:t>
      </w:r>
      <w:r>
        <w:t xml:space="preserve"> El atletismo.</w:t>
      </w:r>
    </w:p>
    <w:p w14:paraId="324E8A52" w14:textId="3C3DEB8B" w:rsidR="00122150" w:rsidRDefault="00122150" w:rsidP="00122150">
      <w:pPr>
        <w:pStyle w:val="NormalWeb"/>
      </w:pPr>
      <w:r>
        <w:rPr>
          <w:rFonts w:hAnsi="Symbol"/>
        </w:rPr>
        <w:t xml:space="preserve">32. </w:t>
      </w:r>
      <w:r>
        <w:t>¿En qué Juegos Olímpicos participaron por primera vez las mujeres?</w:t>
      </w:r>
      <w:r>
        <w:br/>
      </w:r>
      <w:r>
        <w:rPr>
          <w:rStyle w:val="Textoennegrita"/>
        </w:rPr>
        <w:t>Respuesta:</w:t>
      </w:r>
      <w:r>
        <w:t xml:space="preserve"> En París 1900.</w:t>
      </w:r>
    </w:p>
    <w:p w14:paraId="0A1D43AF" w14:textId="4C71E2FE" w:rsidR="00122150" w:rsidRDefault="00122150" w:rsidP="00122150">
      <w:pPr>
        <w:pStyle w:val="NormalWeb"/>
      </w:pPr>
      <w:r>
        <w:rPr>
          <w:rFonts w:hAnsi="Symbol"/>
        </w:rPr>
        <w:t xml:space="preserve">33. </w:t>
      </w:r>
      <w:r>
        <w:t>¿Cuántas mujeres compitieron en los Juegos de 1900?</w:t>
      </w:r>
      <w:r>
        <w:br/>
      </w:r>
      <w:r>
        <w:rPr>
          <w:rStyle w:val="Textoennegrita"/>
        </w:rPr>
        <w:t>Respuesta:</w:t>
      </w:r>
      <w:r>
        <w:t xml:space="preserve"> 22 mujeres en 5 deportes.</w:t>
      </w:r>
    </w:p>
    <w:p w14:paraId="1FBA4686" w14:textId="456D9D3B" w:rsidR="00122150" w:rsidRDefault="00122150" w:rsidP="00122150">
      <w:pPr>
        <w:pStyle w:val="NormalWeb"/>
      </w:pPr>
      <w:r>
        <w:rPr>
          <w:rFonts w:hAnsi="Symbol"/>
        </w:rPr>
        <w:t xml:space="preserve">34. </w:t>
      </w:r>
      <w:r>
        <w:t>¿Cuál fue la primera mujer en ganar una medalla olímpica?</w:t>
      </w:r>
      <w:r>
        <w:br/>
      </w:r>
      <w:r>
        <w:rPr>
          <w:rStyle w:val="Textoennegrita"/>
        </w:rPr>
        <w:t>Respuesta:</w:t>
      </w:r>
      <w:r>
        <w:t xml:space="preserve"> Hélène de </w:t>
      </w:r>
      <w:proofErr w:type="spellStart"/>
      <w:r>
        <w:t>Pourtalès</w:t>
      </w:r>
      <w:proofErr w:type="spellEnd"/>
      <w:r>
        <w:t xml:space="preserve"> (Suiza) en vela, 1900.</w:t>
      </w:r>
    </w:p>
    <w:p w14:paraId="48305420" w14:textId="404B02F2" w:rsidR="00122150" w:rsidRDefault="00122150" w:rsidP="00122150">
      <w:pPr>
        <w:pStyle w:val="NormalWeb"/>
      </w:pPr>
      <w:r>
        <w:rPr>
          <w:rFonts w:hAnsi="Symbol"/>
        </w:rPr>
        <w:t xml:space="preserve">35. </w:t>
      </w:r>
      <w:r>
        <w:t>¿Qué atleta ganó 9 medallas olímpicas de atletismo, incluyendo 4 en Berlín 1936?</w:t>
      </w:r>
      <w:r>
        <w:br/>
      </w:r>
      <w:r>
        <w:rPr>
          <w:rStyle w:val="Textoennegrita"/>
        </w:rPr>
        <w:t>Respuesta:</w:t>
      </w:r>
      <w:r>
        <w:t xml:space="preserve"> Jesse Owens (Estados Unidos).</w:t>
      </w:r>
    </w:p>
    <w:p w14:paraId="01183A7A" w14:textId="319D1A59" w:rsidR="00122150" w:rsidRDefault="00122150" w:rsidP="00122150">
      <w:pPr>
        <w:pStyle w:val="NormalWeb"/>
      </w:pPr>
      <w:r>
        <w:rPr>
          <w:rFonts w:hAnsi="Symbol"/>
        </w:rPr>
        <w:t xml:space="preserve">36. </w:t>
      </w:r>
      <w:r>
        <w:t>¿Por qué fueron importantes las victorias de Jesse Owens en 1936?</w:t>
      </w:r>
      <w:r>
        <w:br/>
      </w:r>
      <w:r>
        <w:rPr>
          <w:rStyle w:val="Textoennegrita"/>
        </w:rPr>
        <w:t>Respuesta:</w:t>
      </w:r>
      <w:r>
        <w:t xml:space="preserve"> Porque desafió la propaganda nazi de supremacía racial.</w:t>
      </w:r>
    </w:p>
    <w:p w14:paraId="19880E8C" w14:textId="5D7DE821" w:rsidR="00122150" w:rsidRDefault="00122150" w:rsidP="00122150">
      <w:pPr>
        <w:pStyle w:val="NormalWeb"/>
      </w:pPr>
      <w:r>
        <w:rPr>
          <w:rFonts w:hAnsi="Symbol"/>
        </w:rPr>
        <w:lastRenderedPageBreak/>
        <w:t xml:space="preserve">37. </w:t>
      </w:r>
      <w:r>
        <w:t>¿Qué Juegos Olímpicos fueron los primeros transmitidos por televisión?</w:t>
      </w:r>
      <w:r>
        <w:br/>
      </w:r>
      <w:r>
        <w:rPr>
          <w:rStyle w:val="Textoennegrita"/>
        </w:rPr>
        <w:t>Respuesta:</w:t>
      </w:r>
      <w:r>
        <w:t xml:space="preserve"> Berlín 1936, con transmisión local.</w:t>
      </w:r>
    </w:p>
    <w:p w14:paraId="13A2DB7E" w14:textId="6687C5D9" w:rsidR="00122150" w:rsidRDefault="00122150" w:rsidP="00122150">
      <w:pPr>
        <w:pStyle w:val="NormalWeb"/>
      </w:pPr>
      <w:r>
        <w:rPr>
          <w:rFonts w:hAnsi="Symbol"/>
        </w:rPr>
        <w:t xml:space="preserve">38. </w:t>
      </w:r>
      <w:r>
        <w:t>¿Qué Juegos Olímpicos fueron los primeros en transmitirse en televisión a nivel mundial?</w:t>
      </w:r>
      <w:r>
        <w:br/>
      </w:r>
      <w:r>
        <w:rPr>
          <w:rStyle w:val="Textoennegrita"/>
        </w:rPr>
        <w:t>Respuesta:</w:t>
      </w:r>
      <w:r>
        <w:t xml:space="preserve"> Roma 1960.</w:t>
      </w:r>
    </w:p>
    <w:p w14:paraId="69CB2C74" w14:textId="49AA647F" w:rsidR="00122150" w:rsidRDefault="00122150" w:rsidP="00122150">
      <w:pPr>
        <w:pStyle w:val="NormalWeb"/>
      </w:pPr>
      <w:r>
        <w:rPr>
          <w:rFonts w:hAnsi="Symbol"/>
        </w:rPr>
        <w:t xml:space="preserve">39. </w:t>
      </w:r>
      <w:r>
        <w:t>¿Qué ciudad fue la primera sede olímpica en América Latina?</w:t>
      </w:r>
      <w:r>
        <w:br/>
      </w:r>
      <w:r>
        <w:rPr>
          <w:rStyle w:val="Textoennegrita"/>
        </w:rPr>
        <w:t>Respuesta:</w:t>
      </w:r>
      <w:r>
        <w:t xml:space="preserve"> Ciudad de México en 1968.</w:t>
      </w:r>
    </w:p>
    <w:p w14:paraId="32753EC3" w14:textId="21B8DD0D" w:rsidR="00122150" w:rsidRDefault="00122150" w:rsidP="00122150">
      <w:pPr>
        <w:pStyle w:val="NormalWeb"/>
      </w:pPr>
      <w:r>
        <w:rPr>
          <w:rFonts w:hAnsi="Symbol"/>
        </w:rPr>
        <w:t xml:space="preserve">40. </w:t>
      </w:r>
      <w:r>
        <w:t>¿Qué símbolo olímpico se introdujo en los Juegos de México 1968?</w:t>
      </w:r>
      <w:r>
        <w:br/>
      </w:r>
      <w:r>
        <w:rPr>
          <w:rStyle w:val="Textoennegrita"/>
        </w:rPr>
        <w:t>Respuesta:</w:t>
      </w:r>
      <w:r>
        <w:t xml:space="preserve"> La pista sintética de atletismo y el cronometraje electrónico.</w:t>
      </w:r>
    </w:p>
    <w:p w14:paraId="56F58E1D" w14:textId="7DEF30C8" w:rsidR="00122150" w:rsidRDefault="00122150" w:rsidP="00122150">
      <w:pPr>
        <w:pStyle w:val="NormalWeb"/>
      </w:pPr>
      <w:r>
        <w:rPr>
          <w:rFonts w:hAnsi="Symbol"/>
        </w:rPr>
        <w:t xml:space="preserve">41. </w:t>
      </w:r>
      <w:r>
        <w:t>¿Qué deportista obtuvo 7 medallas de oro en natación en los Juegos Olímpicos de Múnich 1972?</w:t>
      </w:r>
      <w:r>
        <w:br/>
      </w:r>
      <w:r>
        <w:rPr>
          <w:rStyle w:val="Textoennegrita"/>
        </w:rPr>
        <w:t>Respuesta:</w:t>
      </w:r>
      <w:r>
        <w:t xml:space="preserve"> Mark Spitz (Estados Unidos).</w:t>
      </w:r>
    </w:p>
    <w:p w14:paraId="2559CF1F" w14:textId="3A9E4CF6" w:rsidR="00122150" w:rsidRDefault="00122150" w:rsidP="00122150">
      <w:pPr>
        <w:pStyle w:val="NormalWeb"/>
      </w:pPr>
      <w:r>
        <w:rPr>
          <w:rFonts w:hAnsi="Symbol"/>
        </w:rPr>
        <w:t xml:space="preserve">42. </w:t>
      </w:r>
      <w:r>
        <w:t>¿Qué hecho trágico ocurrió en Múnich 1972?</w:t>
      </w:r>
      <w:r>
        <w:br/>
      </w:r>
      <w:r>
        <w:rPr>
          <w:rStyle w:val="Textoennegrita"/>
        </w:rPr>
        <w:t>Respuesta:</w:t>
      </w:r>
      <w:r>
        <w:t xml:space="preserve"> El atentado terrorista contra atletas israelíes por el grupo "Septiembre Negro".</w:t>
      </w:r>
    </w:p>
    <w:p w14:paraId="016B90E9" w14:textId="29837726" w:rsidR="00122150" w:rsidRDefault="00122150" w:rsidP="00122150">
      <w:pPr>
        <w:pStyle w:val="NormalWeb"/>
      </w:pPr>
      <w:r>
        <w:rPr>
          <w:rFonts w:hAnsi="Symbol"/>
        </w:rPr>
        <w:t xml:space="preserve">43. </w:t>
      </w:r>
      <w:r>
        <w:t>¿Qué atleta es conocido como “el hijo del viento”?</w:t>
      </w:r>
      <w:r>
        <w:br/>
      </w:r>
      <w:r>
        <w:rPr>
          <w:rStyle w:val="Textoennegrita"/>
        </w:rPr>
        <w:t>Respuesta:</w:t>
      </w:r>
      <w:r>
        <w:t xml:space="preserve"> Carl Lewis (Estados Unidos).</w:t>
      </w:r>
    </w:p>
    <w:p w14:paraId="16A2FA69" w14:textId="3A01A906" w:rsidR="00122150" w:rsidRDefault="00122150" w:rsidP="00122150">
      <w:pPr>
        <w:pStyle w:val="NormalWeb"/>
      </w:pPr>
      <w:r>
        <w:rPr>
          <w:rFonts w:hAnsi="Symbol"/>
        </w:rPr>
        <w:t xml:space="preserve">44. </w:t>
      </w:r>
      <w:r>
        <w:t>¿Cuántas medallas olímpicas ganó Carl Lewis en su carrera?</w:t>
      </w:r>
      <w:r>
        <w:br/>
      </w:r>
      <w:r>
        <w:rPr>
          <w:rStyle w:val="Textoennegrita"/>
        </w:rPr>
        <w:t>Respuesta:</w:t>
      </w:r>
      <w:r>
        <w:t xml:space="preserve"> 9 de oro y 1 de plata entre 1984 y 1996.</w:t>
      </w:r>
    </w:p>
    <w:p w14:paraId="056D57BB" w14:textId="33D422FB" w:rsidR="00122150" w:rsidRDefault="00122150" w:rsidP="00122150">
      <w:pPr>
        <w:pStyle w:val="NormalWeb"/>
      </w:pPr>
      <w:r>
        <w:rPr>
          <w:rFonts w:hAnsi="Symbol"/>
        </w:rPr>
        <w:t xml:space="preserve">45. </w:t>
      </w:r>
      <w:r>
        <w:t>¿En qué Juegos se realizó por primera vez el maratón femenino?</w:t>
      </w:r>
      <w:r>
        <w:br/>
      </w:r>
      <w:r>
        <w:rPr>
          <w:rStyle w:val="Textoennegrita"/>
        </w:rPr>
        <w:t>Respuesta:</w:t>
      </w:r>
      <w:r>
        <w:t xml:space="preserve"> Los Ángeles 1984.</w:t>
      </w:r>
    </w:p>
    <w:p w14:paraId="4ECB47C9" w14:textId="7D6CD987" w:rsidR="00122150" w:rsidRDefault="00122150" w:rsidP="00122150">
      <w:pPr>
        <w:pStyle w:val="NormalWeb"/>
      </w:pPr>
      <w:r>
        <w:rPr>
          <w:rFonts w:hAnsi="Symbol"/>
        </w:rPr>
        <w:t xml:space="preserve">46. </w:t>
      </w:r>
      <w:r>
        <w:t>¿Quién ganó el primer maratón femenino olímpico?</w:t>
      </w:r>
      <w:r>
        <w:br/>
      </w:r>
      <w:r>
        <w:rPr>
          <w:rStyle w:val="Textoennegrita"/>
        </w:rPr>
        <w:t>Respuesta:</w:t>
      </w:r>
      <w:r>
        <w:t xml:space="preserve"> Joan Benoit (Estados Unidos).</w:t>
      </w:r>
    </w:p>
    <w:p w14:paraId="678DB79B" w14:textId="621F87B4" w:rsidR="00122150" w:rsidRDefault="00122150" w:rsidP="00122150">
      <w:pPr>
        <w:pStyle w:val="NormalWeb"/>
      </w:pPr>
      <w:r>
        <w:rPr>
          <w:rFonts w:hAnsi="Symbol"/>
        </w:rPr>
        <w:t xml:space="preserve">47. </w:t>
      </w:r>
      <w:r>
        <w:t>¿Qué país fue excluido de los Juegos Olímpicos durante varias décadas por el apartheid?</w:t>
      </w:r>
      <w:r>
        <w:br/>
      </w:r>
      <w:r>
        <w:rPr>
          <w:rStyle w:val="Textoennegrita"/>
        </w:rPr>
        <w:t>Respuesta:</w:t>
      </w:r>
      <w:r>
        <w:t xml:space="preserve"> Sudáfrica.</w:t>
      </w:r>
    </w:p>
    <w:p w14:paraId="42C9A5B4" w14:textId="326ABCD9" w:rsidR="00122150" w:rsidRDefault="00122150" w:rsidP="00122150">
      <w:pPr>
        <w:pStyle w:val="NormalWeb"/>
      </w:pPr>
      <w:r>
        <w:rPr>
          <w:rFonts w:hAnsi="Symbol"/>
        </w:rPr>
        <w:t xml:space="preserve">48. </w:t>
      </w:r>
      <w:r>
        <w:t>¿En qué año regresó Sudáfrica a los Juegos Olímpicos?</w:t>
      </w:r>
      <w:r>
        <w:br/>
      </w:r>
      <w:r>
        <w:rPr>
          <w:rStyle w:val="Textoennegrita"/>
        </w:rPr>
        <w:t>Respuesta:</w:t>
      </w:r>
      <w:r>
        <w:t xml:space="preserve"> Barcelona 1992.</w:t>
      </w:r>
    </w:p>
    <w:p w14:paraId="4CE6AF8D" w14:textId="11473AB0" w:rsidR="00122150" w:rsidRDefault="00122150" w:rsidP="00122150">
      <w:pPr>
        <w:pStyle w:val="NormalWeb"/>
      </w:pPr>
      <w:r>
        <w:rPr>
          <w:rFonts w:hAnsi="Symbol"/>
        </w:rPr>
        <w:t xml:space="preserve">49. </w:t>
      </w:r>
      <w:r>
        <w:t>¿Cuál fue la primera ciudad en organizar unos Juegos Olímpicos en Asia?</w:t>
      </w:r>
      <w:r>
        <w:br/>
      </w:r>
      <w:r>
        <w:rPr>
          <w:rStyle w:val="Textoennegrita"/>
        </w:rPr>
        <w:t>Respuesta:</w:t>
      </w:r>
      <w:r>
        <w:t xml:space="preserve"> Tokio 1964.</w:t>
      </w:r>
    </w:p>
    <w:p w14:paraId="48E980CD" w14:textId="1CCB12AE" w:rsidR="00122150" w:rsidRDefault="00122150" w:rsidP="00122150">
      <w:pPr>
        <w:pStyle w:val="NormalWeb"/>
      </w:pPr>
      <w:r>
        <w:rPr>
          <w:rFonts w:hAnsi="Symbol"/>
        </w:rPr>
        <w:t xml:space="preserve">50. </w:t>
      </w:r>
      <w:r>
        <w:t>¿Qué innovación tecnológica introdujo Tokio 1964?</w:t>
      </w:r>
      <w:r>
        <w:br/>
      </w:r>
      <w:r>
        <w:rPr>
          <w:rStyle w:val="Textoennegrita"/>
        </w:rPr>
        <w:t>Respuesta:</w:t>
      </w:r>
      <w:r>
        <w:t xml:space="preserve"> La transmisión en televisión satelital en color.</w:t>
      </w:r>
    </w:p>
    <w:p w14:paraId="40FF0460" w14:textId="159BCB92" w:rsidR="00122150" w:rsidRDefault="00122150" w:rsidP="00122150">
      <w:pPr>
        <w:pStyle w:val="NormalWeb"/>
      </w:pPr>
      <w:r>
        <w:rPr>
          <w:rFonts w:hAnsi="Symbol"/>
        </w:rPr>
        <w:lastRenderedPageBreak/>
        <w:t xml:space="preserve">51. </w:t>
      </w:r>
      <w:r>
        <w:t>¿Qué deportista obtuvo 8 medallas de oro en natación en Pekín 2008?</w:t>
      </w:r>
      <w:r>
        <w:br/>
      </w:r>
      <w:r>
        <w:rPr>
          <w:rStyle w:val="Textoennegrita"/>
        </w:rPr>
        <w:t>Respuesta:</w:t>
      </w:r>
      <w:r>
        <w:t xml:space="preserve"> Michael Phelps (Estados Unidos).</w:t>
      </w:r>
    </w:p>
    <w:p w14:paraId="1257B0CB" w14:textId="6C8DF1C0" w:rsidR="00122150" w:rsidRDefault="00122150" w:rsidP="00122150">
      <w:pPr>
        <w:pStyle w:val="NormalWeb"/>
      </w:pPr>
      <w:r>
        <w:rPr>
          <w:rFonts w:hAnsi="Symbol"/>
        </w:rPr>
        <w:t xml:space="preserve">52. </w:t>
      </w:r>
      <w:r>
        <w:t>¿Cuántas medallas olímpicas tiene Michael Phelps en total?</w:t>
      </w:r>
      <w:r>
        <w:br/>
      </w:r>
      <w:r>
        <w:rPr>
          <w:rStyle w:val="Textoennegrita"/>
        </w:rPr>
        <w:t>Respuesta:</w:t>
      </w:r>
      <w:r>
        <w:t xml:space="preserve"> 28 medallas (23 de oro, 3 de plata y 2 de bronce).</w:t>
      </w:r>
    </w:p>
    <w:p w14:paraId="49260E06" w14:textId="3B0C3565" w:rsidR="00122150" w:rsidRDefault="00122150" w:rsidP="00122150">
      <w:pPr>
        <w:pStyle w:val="NormalWeb"/>
      </w:pPr>
      <w:r>
        <w:rPr>
          <w:rFonts w:hAnsi="Symbol"/>
        </w:rPr>
        <w:t xml:space="preserve">53. </w:t>
      </w:r>
      <w:r>
        <w:t>¿Quién es considerada la mejor gimnasta olímpica de todos los tiempos?</w:t>
      </w:r>
      <w:r>
        <w:br/>
      </w:r>
      <w:r>
        <w:rPr>
          <w:rStyle w:val="Textoennegrita"/>
        </w:rPr>
        <w:t>Respuesta:</w:t>
      </w:r>
      <w:r>
        <w:t xml:space="preserve"> Simone </w:t>
      </w:r>
      <w:proofErr w:type="spellStart"/>
      <w:r>
        <w:t>Biles</w:t>
      </w:r>
      <w:proofErr w:type="spellEnd"/>
      <w:r>
        <w:t xml:space="preserve"> (Estados Unidos).</w:t>
      </w:r>
    </w:p>
    <w:p w14:paraId="53F4D172" w14:textId="75E939F0" w:rsidR="00122150" w:rsidRDefault="00122150" w:rsidP="00122150">
      <w:pPr>
        <w:pStyle w:val="NormalWeb"/>
      </w:pPr>
      <w:r>
        <w:rPr>
          <w:rFonts w:hAnsi="Symbol"/>
        </w:rPr>
        <w:t xml:space="preserve">54. </w:t>
      </w:r>
      <w:r>
        <w:t>¿Qué país lidera el medallero histórico de los Juegos Olímpicos?</w:t>
      </w:r>
      <w:r>
        <w:br/>
      </w:r>
      <w:r>
        <w:rPr>
          <w:rStyle w:val="Textoennegrita"/>
        </w:rPr>
        <w:t>Respuesta:</w:t>
      </w:r>
      <w:r>
        <w:t xml:space="preserve"> Estados Unidos.</w:t>
      </w:r>
    </w:p>
    <w:p w14:paraId="7213F760" w14:textId="18B86AE3" w:rsidR="00122150" w:rsidRDefault="00122150" w:rsidP="00122150">
      <w:pPr>
        <w:pStyle w:val="NormalWeb"/>
      </w:pPr>
      <w:r>
        <w:rPr>
          <w:rFonts w:hAnsi="Symbol"/>
        </w:rPr>
        <w:t xml:space="preserve">55. </w:t>
      </w:r>
      <w:r>
        <w:t>¿Qué atleta es conocido como el mejor velocista olímpico de la historia?</w:t>
      </w:r>
      <w:r>
        <w:br/>
      </w:r>
      <w:r>
        <w:rPr>
          <w:rStyle w:val="Textoennegrita"/>
        </w:rPr>
        <w:t>Respuesta:</w:t>
      </w:r>
      <w:r>
        <w:t xml:space="preserve"> Usain Bolt (Jamaica).</w:t>
      </w:r>
    </w:p>
    <w:p w14:paraId="03060C79" w14:textId="213FD2FE" w:rsidR="00122150" w:rsidRDefault="00122150" w:rsidP="00122150">
      <w:pPr>
        <w:pStyle w:val="NormalWeb"/>
      </w:pPr>
      <w:r>
        <w:rPr>
          <w:rFonts w:hAnsi="Symbol"/>
        </w:rPr>
        <w:t xml:space="preserve">56. </w:t>
      </w:r>
      <w:r>
        <w:t>¿Cuántos oros olímpicos ganó Usain Bolt?</w:t>
      </w:r>
      <w:r>
        <w:br/>
      </w:r>
      <w:r>
        <w:rPr>
          <w:rStyle w:val="Textoennegrita"/>
        </w:rPr>
        <w:t>Respuesta:</w:t>
      </w:r>
      <w:r>
        <w:t xml:space="preserve"> 8 medallas de oro en 100 m, 200 m y relevos 4x100 m.</w:t>
      </w:r>
    </w:p>
    <w:p w14:paraId="1A193555" w14:textId="40B4992A" w:rsidR="00122150" w:rsidRDefault="00122150" w:rsidP="00122150">
      <w:pPr>
        <w:pStyle w:val="NormalWeb"/>
      </w:pPr>
      <w:r>
        <w:rPr>
          <w:rFonts w:hAnsi="Symbol"/>
        </w:rPr>
        <w:t xml:space="preserve">57. </w:t>
      </w:r>
      <w:r>
        <w:t>¿Cuál fue la primera ciudad africana en organizar los Juegos Olímpicos?</w:t>
      </w:r>
      <w:r>
        <w:br/>
      </w:r>
      <w:r>
        <w:rPr>
          <w:rStyle w:val="Textoennegrita"/>
        </w:rPr>
        <w:t>Respuesta:</w:t>
      </w:r>
      <w:r>
        <w:t xml:space="preserve"> Ninguna hasta ahora; África no ha sido sede.</w:t>
      </w:r>
    </w:p>
    <w:p w14:paraId="541FBA46" w14:textId="391BF724" w:rsidR="00122150" w:rsidRDefault="00122150" w:rsidP="00122150">
      <w:pPr>
        <w:pStyle w:val="NormalWeb"/>
      </w:pPr>
      <w:r>
        <w:rPr>
          <w:rFonts w:hAnsi="Symbol"/>
        </w:rPr>
        <w:t xml:space="preserve">58. </w:t>
      </w:r>
      <w:r>
        <w:t>¿Qué país ha organizado más Juegos Olímpicos?</w:t>
      </w:r>
      <w:r>
        <w:br/>
      </w:r>
      <w:r>
        <w:rPr>
          <w:rStyle w:val="Textoennegrita"/>
        </w:rPr>
        <w:t>Respuesta:</w:t>
      </w:r>
      <w:r>
        <w:t xml:space="preserve"> Estados Unidos (5 veces: 1904, 1932, 1984, 1996, 2028).</w:t>
      </w:r>
    </w:p>
    <w:p w14:paraId="6039E958" w14:textId="2E21E11F" w:rsidR="00122150" w:rsidRDefault="00122150" w:rsidP="00122150">
      <w:pPr>
        <w:pStyle w:val="NormalWeb"/>
      </w:pPr>
      <w:r>
        <w:rPr>
          <w:rFonts w:hAnsi="Symbol"/>
        </w:rPr>
        <w:t xml:space="preserve">59. </w:t>
      </w:r>
      <w:r>
        <w:t>¿Qué Juegos Olímpicos fueron los primeros pospuestos en la historia moderna?</w:t>
      </w:r>
      <w:r>
        <w:br/>
      </w:r>
      <w:r>
        <w:rPr>
          <w:rStyle w:val="Textoennegrita"/>
        </w:rPr>
        <w:t>Respuesta:</w:t>
      </w:r>
      <w:r>
        <w:t xml:space="preserve"> Tokio 2020, pospuestos a 2021 por la pandemia de COVID-19.</w:t>
      </w:r>
    </w:p>
    <w:p w14:paraId="28B9AD9C" w14:textId="457844C7" w:rsidR="00122150" w:rsidRDefault="00122150" w:rsidP="00122150">
      <w:pPr>
        <w:pStyle w:val="NormalWeb"/>
      </w:pPr>
      <w:r>
        <w:rPr>
          <w:rFonts w:hAnsi="Symbol"/>
        </w:rPr>
        <w:t xml:space="preserve">60. </w:t>
      </w:r>
      <w:r>
        <w:t>¿Qué disciplina fue incluida por primera vez en Tokio 2020?</w:t>
      </w:r>
      <w:r>
        <w:br/>
      </w:r>
      <w:r>
        <w:rPr>
          <w:rStyle w:val="Textoennegrita"/>
        </w:rPr>
        <w:t>Respuesta:</w:t>
      </w:r>
      <w:r>
        <w:t xml:space="preserve"> El </w:t>
      </w:r>
      <w:proofErr w:type="spellStart"/>
      <w:r>
        <w:t>skateboarding</w:t>
      </w:r>
      <w:proofErr w:type="spellEnd"/>
      <w:r>
        <w:t>, entre otros deportes (surf, escalada deportiva y karate).</w:t>
      </w:r>
    </w:p>
    <w:p w14:paraId="1ABC0910" w14:textId="3F426462" w:rsidR="004547B5" w:rsidRDefault="004547B5"/>
    <w:sectPr w:rsidR="004547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1992699">
    <w:abstractNumId w:val="8"/>
  </w:num>
  <w:num w:numId="2" w16cid:durableId="1443181596">
    <w:abstractNumId w:val="6"/>
  </w:num>
  <w:num w:numId="3" w16cid:durableId="1148745148">
    <w:abstractNumId w:val="5"/>
  </w:num>
  <w:num w:numId="4" w16cid:durableId="2138988303">
    <w:abstractNumId w:val="4"/>
  </w:num>
  <w:num w:numId="5" w16cid:durableId="845898847">
    <w:abstractNumId w:val="7"/>
  </w:num>
  <w:num w:numId="6" w16cid:durableId="615715194">
    <w:abstractNumId w:val="3"/>
  </w:num>
  <w:num w:numId="7" w16cid:durableId="178396791">
    <w:abstractNumId w:val="2"/>
  </w:num>
  <w:num w:numId="8" w16cid:durableId="1015617080">
    <w:abstractNumId w:val="1"/>
  </w:num>
  <w:num w:numId="9" w16cid:durableId="78882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150"/>
    <w:rsid w:val="0015074B"/>
    <w:rsid w:val="00171A5E"/>
    <w:rsid w:val="0029639D"/>
    <w:rsid w:val="00326F90"/>
    <w:rsid w:val="004547B5"/>
    <w:rsid w:val="00AA1D8D"/>
    <w:rsid w:val="00B47730"/>
    <w:rsid w:val="00B50C04"/>
    <w:rsid w:val="00CB0664"/>
    <w:rsid w:val="00EA1844"/>
    <w:rsid w:val="00F86F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0A0A5"/>
  <w14:defaultImageDpi w14:val="300"/>
  <w15:docId w15:val="{7CA1C5DC-38F0-40E5-A8B2-C1DA37CD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2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keisy luna</cp:lastModifiedBy>
  <cp:revision>3</cp:revision>
  <dcterms:created xsi:type="dcterms:W3CDTF">2025-09-29T11:51:00Z</dcterms:created>
  <dcterms:modified xsi:type="dcterms:W3CDTF">2025-09-29T11:51:00Z</dcterms:modified>
  <cp:category/>
</cp:coreProperties>
</file>